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127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Саенко Романа Павловича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Style w:val="cat-UserDefinedgrp-2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</w:t>
      </w:r>
      <w:r>
        <w:rPr>
          <w:rFonts w:ascii="Times New Roman" w:eastAsia="Times New Roman" w:hAnsi="Times New Roman" w:cs="Times New Roman"/>
        </w:rPr>
        <w:t>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7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18810555250923058956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Саенко Р.П.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ИАЗ ЦАФАП Госавтоинспекции УМВД России по Омской области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18810555250923058956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11.10.2025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10.12.2025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727466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18810555250923058956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сведениями о регистрационных действиях с транспортным средством, </w:t>
      </w:r>
      <w:r>
        <w:rPr>
          <w:rFonts w:ascii="Times New Roman" w:eastAsia="Times New Roman" w:hAnsi="Times New Roman" w:cs="Times New Roman"/>
        </w:rPr>
        <w:t xml:space="preserve">уведомлением 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г.Нягани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Саенко Романа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0412365400725001272620165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5">
    <w:name w:val="cat-UserDefined grp-2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